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46" w:rsidRPr="00003968" w:rsidRDefault="002F2746">
      <w:pPr>
        <w:spacing w:line="1" w:lineRule="exact"/>
      </w:pPr>
    </w:p>
    <w:p w:rsidR="008240DF" w:rsidRPr="00003968" w:rsidRDefault="008240DF" w:rsidP="008240DF">
      <w:pPr>
        <w:widowControl/>
        <w:suppressAutoHyphens/>
        <w:jc w:val="center"/>
        <w:rPr>
          <w:rFonts w:ascii="Times New Roman" w:eastAsia="Times New Roman" w:hAnsi="Times New Roman" w:cs="Times New Roman"/>
          <w:b/>
          <w:lang w:eastAsia="ar-SA"/>
        </w:rPr>
      </w:pPr>
      <w:bookmarkStart w:id="0" w:name="bookmark7"/>
      <w:r w:rsidRPr="00003968">
        <w:rPr>
          <w:rFonts w:ascii="Times New Roman" w:eastAsia="Times New Roman" w:hAnsi="Times New Roman" w:cs="Times New Roman"/>
          <w:b/>
          <w:lang w:eastAsia="ar-SA"/>
        </w:rPr>
        <w:t xml:space="preserve">АДМИНИСТРАЦИЯ </w:t>
      </w:r>
    </w:p>
    <w:p w:rsidR="008240DF" w:rsidRPr="00003968" w:rsidRDefault="008240DF" w:rsidP="008240DF">
      <w:pPr>
        <w:widowControl/>
        <w:suppressAutoHyphens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03968">
        <w:rPr>
          <w:rFonts w:ascii="Times New Roman" w:eastAsia="Times New Roman" w:hAnsi="Times New Roman" w:cs="Times New Roman"/>
          <w:b/>
          <w:lang w:eastAsia="ar-SA"/>
        </w:rPr>
        <w:t>ШАРАШЕНСКОГО  СЕЛЬСКОГО ПОСЕЛЕНИЯ</w:t>
      </w:r>
    </w:p>
    <w:p w:rsidR="008240DF" w:rsidRPr="00003968" w:rsidRDefault="008240DF" w:rsidP="008240DF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003968">
        <w:rPr>
          <w:rFonts w:ascii="Times New Roman" w:eastAsia="Times New Roman" w:hAnsi="Times New Roman" w:cs="Times New Roman"/>
          <w:b/>
        </w:rPr>
        <w:t xml:space="preserve">АЛЕКСЕЕВСКОГО МУНИЦИПАЛЬНОГО РАЙОНА </w:t>
      </w:r>
    </w:p>
    <w:p w:rsidR="008240DF" w:rsidRPr="00003968" w:rsidRDefault="008240DF" w:rsidP="008240DF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003968">
        <w:rPr>
          <w:rFonts w:ascii="Times New Roman" w:eastAsia="Times New Roman" w:hAnsi="Times New Roman" w:cs="Times New Roman"/>
          <w:b/>
        </w:rPr>
        <w:t>ВОЛГОГРАДСКОЙ ОБЛАСТИ</w:t>
      </w:r>
    </w:p>
    <w:p w:rsidR="008240DF" w:rsidRPr="00003968" w:rsidRDefault="008240DF" w:rsidP="008240DF">
      <w:pPr>
        <w:widowControl/>
        <w:suppressAutoHyphens/>
        <w:rPr>
          <w:rFonts w:ascii="Times New Roman" w:eastAsia="Times New Roman" w:hAnsi="Times New Roman" w:cs="Times New Roman"/>
          <w:lang w:eastAsia="ar-SA"/>
        </w:rPr>
      </w:pPr>
      <w:r w:rsidRPr="00003968">
        <w:rPr>
          <w:rFonts w:ascii="Times New Roman" w:eastAsia="Times New Roman" w:hAnsi="Times New Roman" w:cs="Times New Roman"/>
          <w:lang w:eastAsia="ar-SA"/>
        </w:rPr>
        <w:t>_____________________________________________________________</w:t>
      </w:r>
      <w:r w:rsidRPr="00003968">
        <w:rPr>
          <w:rFonts w:ascii="Times New Roman" w:eastAsia="Times New Roman" w:hAnsi="Times New Roman" w:cs="Times New Roman"/>
          <w:lang w:eastAsia="ar-SA"/>
        </w:rPr>
        <w:t>____________________</w:t>
      </w:r>
    </w:p>
    <w:p w:rsidR="008240DF" w:rsidRPr="00003968" w:rsidRDefault="008240DF" w:rsidP="008240DF">
      <w:pPr>
        <w:keepNext/>
        <w:widowControl/>
        <w:suppressAutoHyphens/>
        <w:spacing w:before="240" w:after="120"/>
        <w:jc w:val="center"/>
        <w:rPr>
          <w:rFonts w:ascii="Arial" w:eastAsia="Times New Roman" w:hAnsi="Arial" w:cs="Times New Roman"/>
          <w:b/>
          <w:i/>
          <w:iCs/>
          <w:lang w:eastAsia="ar-SA"/>
        </w:rPr>
      </w:pPr>
    </w:p>
    <w:p w:rsidR="008240DF" w:rsidRPr="00003968" w:rsidRDefault="008240DF" w:rsidP="008240DF">
      <w:pPr>
        <w:widowControl/>
        <w:suppressAutoHyphens/>
        <w:spacing w:after="12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03968">
        <w:rPr>
          <w:rFonts w:ascii="Times New Roman" w:eastAsia="Times New Roman" w:hAnsi="Times New Roman" w:cs="Times New Roman"/>
          <w:b/>
          <w:lang w:eastAsia="ar-SA"/>
        </w:rPr>
        <w:t>РАСПОРЯЖЕНИЕ</w:t>
      </w:r>
    </w:p>
    <w:p w:rsidR="008240DF" w:rsidRPr="00003968" w:rsidRDefault="008240DF" w:rsidP="008240DF">
      <w:pPr>
        <w:widowControl/>
        <w:suppressAutoHyphens/>
        <w:spacing w:after="120"/>
        <w:rPr>
          <w:rFonts w:ascii="Times New Roman" w:eastAsia="Times New Roman" w:hAnsi="Times New Roman" w:cs="Times New Roman"/>
          <w:b/>
          <w:lang w:eastAsia="ar-SA"/>
        </w:rPr>
      </w:pPr>
    </w:p>
    <w:p w:rsidR="008240DF" w:rsidRPr="00003968" w:rsidRDefault="008240DF" w:rsidP="008240DF">
      <w:pPr>
        <w:widowControl/>
        <w:suppressAutoHyphens/>
        <w:rPr>
          <w:rFonts w:ascii="Times New Roman" w:eastAsia="Times New Roman" w:hAnsi="Times New Roman" w:cs="Times New Roman"/>
          <w:lang w:eastAsia="ar-SA"/>
        </w:rPr>
      </w:pPr>
      <w:r w:rsidRPr="00003968">
        <w:rPr>
          <w:rFonts w:ascii="Times New Roman" w:eastAsia="Times New Roman" w:hAnsi="Times New Roman" w:cs="Times New Roman"/>
          <w:lang w:eastAsia="ar-SA"/>
        </w:rPr>
        <w:t xml:space="preserve">От 14.11.2024 г.                            </w:t>
      </w:r>
      <w:r w:rsidRPr="00003968">
        <w:rPr>
          <w:rFonts w:ascii="Times New Roman" w:eastAsia="Times New Roman" w:hAnsi="Times New Roman" w:cs="Times New Roman"/>
          <w:lang w:eastAsia="ar-SA"/>
        </w:rPr>
        <w:t xml:space="preserve">                </w:t>
      </w:r>
      <w:r w:rsidRPr="00003968">
        <w:rPr>
          <w:rFonts w:ascii="Times New Roman" w:eastAsia="Times New Roman" w:hAnsi="Times New Roman" w:cs="Times New Roman"/>
          <w:lang w:eastAsia="ar-SA"/>
        </w:rPr>
        <w:t xml:space="preserve">           № </w:t>
      </w:r>
      <w:r w:rsidRPr="00003968">
        <w:rPr>
          <w:rFonts w:ascii="Times New Roman" w:eastAsia="Times New Roman" w:hAnsi="Times New Roman" w:cs="Times New Roman"/>
          <w:lang w:eastAsia="ar-SA"/>
        </w:rPr>
        <w:t>58</w:t>
      </w:r>
    </w:p>
    <w:p w:rsidR="008240DF" w:rsidRPr="00003968" w:rsidRDefault="008240DF" w:rsidP="006661F4">
      <w:pPr>
        <w:pStyle w:val="30"/>
        <w:jc w:val="left"/>
        <w:rPr>
          <w:rStyle w:val="3"/>
          <w:rFonts w:eastAsia="Microsoft Sans Serif"/>
          <w:bCs/>
          <w:sz w:val="24"/>
          <w:szCs w:val="24"/>
        </w:rPr>
      </w:pPr>
      <w:bookmarkStart w:id="1" w:name="bookmark9"/>
      <w:bookmarkEnd w:id="0"/>
    </w:p>
    <w:p w:rsidR="002F2746" w:rsidRPr="00003968" w:rsidRDefault="002F2746" w:rsidP="006661F4">
      <w:pPr>
        <w:pStyle w:val="30"/>
        <w:jc w:val="left"/>
        <w:rPr>
          <w:rStyle w:val="3"/>
          <w:rFonts w:ascii="Times New Roman" w:eastAsia="Microsoft Sans Serif" w:hAnsi="Times New Roman" w:cs="Times New Roman"/>
          <w:bCs/>
          <w:sz w:val="24"/>
          <w:szCs w:val="24"/>
        </w:rPr>
      </w:pPr>
      <w:r w:rsidRPr="00003968">
        <w:rPr>
          <w:rStyle w:val="3"/>
          <w:rFonts w:ascii="Times New Roman" w:eastAsia="Microsoft Sans Serif" w:hAnsi="Times New Roman" w:cs="Times New Roman"/>
          <w:bCs/>
          <w:sz w:val="24"/>
          <w:szCs w:val="24"/>
        </w:rPr>
        <w:t>Об организации внутреннего финансового а</w:t>
      </w:r>
      <w:r w:rsidR="008240DF" w:rsidRPr="00003968">
        <w:rPr>
          <w:rStyle w:val="3"/>
          <w:rFonts w:ascii="Times New Roman" w:eastAsia="Microsoft Sans Serif" w:hAnsi="Times New Roman" w:cs="Times New Roman"/>
          <w:bCs/>
          <w:sz w:val="24"/>
          <w:szCs w:val="24"/>
        </w:rPr>
        <w:t>удита в администрации</w:t>
      </w:r>
      <w:r w:rsidR="008240DF" w:rsidRPr="00003968">
        <w:rPr>
          <w:rStyle w:val="3"/>
          <w:rFonts w:ascii="Times New Roman" w:eastAsia="Microsoft Sans Serif" w:hAnsi="Times New Roman" w:cs="Times New Roman"/>
          <w:bCs/>
          <w:sz w:val="24"/>
          <w:szCs w:val="24"/>
        </w:rPr>
        <w:br/>
      </w:r>
      <w:proofErr w:type="spellStart"/>
      <w:r w:rsidR="008240DF" w:rsidRPr="00003968">
        <w:rPr>
          <w:rStyle w:val="3"/>
          <w:rFonts w:ascii="Times New Roman" w:eastAsia="Microsoft Sans Serif" w:hAnsi="Times New Roman" w:cs="Times New Roman"/>
          <w:bCs/>
          <w:sz w:val="24"/>
          <w:szCs w:val="24"/>
        </w:rPr>
        <w:t>Шарашенского</w:t>
      </w:r>
      <w:proofErr w:type="spellEnd"/>
      <w:r w:rsidRPr="00003968">
        <w:rPr>
          <w:rStyle w:val="3"/>
          <w:rFonts w:ascii="Times New Roman" w:eastAsia="Microsoft Sans Serif" w:hAnsi="Times New Roman" w:cs="Times New Roman"/>
          <w:bCs/>
          <w:sz w:val="24"/>
          <w:szCs w:val="24"/>
        </w:rPr>
        <w:t xml:space="preserve"> сельского поселения Алексеевского муниципального района</w:t>
      </w:r>
      <w:r w:rsidRPr="00003968">
        <w:rPr>
          <w:rStyle w:val="3"/>
          <w:rFonts w:ascii="Times New Roman" w:eastAsia="Microsoft Sans Serif" w:hAnsi="Times New Roman" w:cs="Times New Roman"/>
          <w:bCs/>
          <w:sz w:val="24"/>
          <w:szCs w:val="24"/>
        </w:rPr>
        <w:br/>
        <w:t>Волгоградской области</w:t>
      </w:r>
      <w:bookmarkEnd w:id="1"/>
    </w:p>
    <w:p w:rsidR="008240DF" w:rsidRPr="00003968" w:rsidRDefault="008240DF" w:rsidP="006661F4">
      <w:pPr>
        <w:pStyle w:val="30"/>
        <w:jc w:val="left"/>
        <w:rPr>
          <w:rFonts w:ascii="Times New Roman" w:hAnsi="Times New Roman" w:cs="Times New Roman"/>
          <w:sz w:val="24"/>
          <w:szCs w:val="24"/>
        </w:rPr>
      </w:pPr>
    </w:p>
    <w:p w:rsidR="002F2746" w:rsidRPr="00003968" w:rsidRDefault="002F2746">
      <w:pPr>
        <w:pStyle w:val="11"/>
        <w:ind w:firstLine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 xml:space="preserve">В соответствии со статьей 160.2-1 Бюджетного кодекса Российской Федерации, Приказами Министерства финансов Российской Федерации от 21.11.2019 </w:t>
      </w:r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  <w:lang w:val="en-US" w:eastAsia="en-US"/>
        </w:rPr>
        <w:t>N</w:t>
      </w:r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  <w:lang w:eastAsia="en-US"/>
        </w:rPr>
        <w:t xml:space="preserve"> </w:t>
      </w:r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 xml:space="preserve">196н "Об утверждении федерального стандарта внутреннего финансового аудита "Определения, принципы и задачи внутреннего финансового аудита", от 21.11.2019 </w:t>
      </w:r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  <w:lang w:val="en-US" w:eastAsia="en-US"/>
        </w:rPr>
        <w:t>N</w:t>
      </w:r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  <w:lang w:eastAsia="en-US"/>
        </w:rPr>
        <w:t xml:space="preserve"> </w:t>
      </w:r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 xml:space="preserve">195н 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аудита", от 18.12.2019 </w:t>
      </w:r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  <w:lang w:val="en-US" w:eastAsia="en-US"/>
        </w:rPr>
        <w:t>N</w:t>
      </w:r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  <w:lang w:eastAsia="en-US"/>
        </w:rPr>
        <w:t xml:space="preserve"> </w:t>
      </w:r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>237н "Об</w:t>
      </w:r>
      <w:proofErr w:type="gramEnd"/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 xml:space="preserve"> </w:t>
      </w:r>
      <w:proofErr w:type="gramStart"/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 xml:space="preserve">утверждении федерального стандарта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аудита", от 22.05.2020 </w:t>
      </w:r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  <w:lang w:val="en-US" w:eastAsia="en-US"/>
        </w:rPr>
        <w:t>N</w:t>
      </w:r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  <w:lang w:eastAsia="en-US"/>
        </w:rPr>
        <w:t xml:space="preserve"> </w:t>
      </w:r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>91н "Об утверждении федерального стандарта внутреннего финансового аудита "Реализация результатов внутреннего финансового аудита", в целях осуществления внутреннего финансового аудита с соблюдением федеральных стандартов внутреннего финансового аудита, р</w:t>
      </w:r>
      <w:r w:rsidR="008240DF"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 xml:space="preserve">уководствуясь Уставом </w:t>
      </w:r>
      <w:proofErr w:type="spellStart"/>
      <w:r w:rsidR="008240DF"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>Шарашенского</w:t>
      </w:r>
      <w:proofErr w:type="spellEnd"/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 xml:space="preserve"> сельского поселения Алексеевского муниципального района Волгоградской о</w:t>
      </w:r>
      <w:r w:rsidR="008240DF"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>бласти, администрация</w:t>
      </w:r>
      <w:proofErr w:type="gramEnd"/>
      <w:r w:rsidR="008240DF"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 xml:space="preserve"> </w:t>
      </w:r>
      <w:proofErr w:type="spellStart"/>
      <w:r w:rsidR="008240DF"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>Шарашенского</w:t>
      </w:r>
      <w:proofErr w:type="spellEnd"/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 xml:space="preserve"> сельского поселения Алексеевского муниципального района Волгоградской области </w:t>
      </w:r>
      <w:r w:rsidRPr="00003968">
        <w:rPr>
          <w:rStyle w:val="a4"/>
          <w:rFonts w:ascii="Times New Roman" w:eastAsia="Microsoft Sans Serif" w:hAnsi="Times New Roman" w:cs="Times New Roman"/>
          <w:b/>
          <w:bCs/>
          <w:sz w:val="24"/>
          <w:szCs w:val="24"/>
        </w:rPr>
        <w:t>постановляет:</w:t>
      </w:r>
    </w:p>
    <w:p w:rsidR="002F2746" w:rsidRPr="00003968" w:rsidRDefault="002F2746">
      <w:pPr>
        <w:pStyle w:val="11"/>
        <w:numPr>
          <w:ilvl w:val="0"/>
          <w:numId w:val="1"/>
        </w:numPr>
        <w:tabs>
          <w:tab w:val="left" w:pos="975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>Применить упрощенный способ организации внутреннего финансового а</w:t>
      </w:r>
      <w:r w:rsidR="008240DF"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 xml:space="preserve">удита в администрации </w:t>
      </w:r>
      <w:proofErr w:type="spellStart"/>
      <w:r w:rsidR="008240DF"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>Шарашенского</w:t>
      </w:r>
      <w:proofErr w:type="spellEnd"/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 xml:space="preserve"> сельского поселения Алексеевского муниципального района Волгоградской области.</w:t>
      </w:r>
    </w:p>
    <w:p w:rsidR="002F2746" w:rsidRPr="00003968" w:rsidRDefault="002F2746">
      <w:pPr>
        <w:pStyle w:val="11"/>
        <w:numPr>
          <w:ilvl w:val="0"/>
          <w:numId w:val="1"/>
        </w:numPr>
        <w:tabs>
          <w:tab w:val="left" w:pos="985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>Возложить полномочия по осуществлению внутреннего финансово</w:t>
      </w:r>
      <w:r w:rsidR="008240DF"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 xml:space="preserve">го аудита на Главу </w:t>
      </w:r>
      <w:proofErr w:type="spellStart"/>
      <w:r w:rsidR="008240DF"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>Шарашенского</w:t>
      </w:r>
      <w:proofErr w:type="spellEnd"/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 xml:space="preserve"> сельского поселения Алексеевского муниципального района Волгоградской области с самостоятельным выполнением им действий, направленных на достижение целей осуществления внутреннего финансового аудита в соответствии с утвержденными федеральными стандартами.</w:t>
      </w:r>
    </w:p>
    <w:p w:rsidR="002F2746" w:rsidRPr="00003968" w:rsidRDefault="002F2746">
      <w:pPr>
        <w:pStyle w:val="11"/>
        <w:numPr>
          <w:ilvl w:val="0"/>
          <w:numId w:val="1"/>
        </w:numPr>
        <w:tabs>
          <w:tab w:val="left" w:pos="975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>Утвердить Порядок организации внутреннего финансового аудита в соответствии с приложением.</w:t>
      </w:r>
    </w:p>
    <w:p w:rsidR="002F2746" w:rsidRPr="00003968" w:rsidRDefault="002F2746" w:rsidP="008240DF">
      <w:pPr>
        <w:pStyle w:val="11"/>
        <w:numPr>
          <w:ilvl w:val="0"/>
          <w:numId w:val="1"/>
        </w:numPr>
        <w:tabs>
          <w:tab w:val="left" w:pos="975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>Обнародовать настоящее распоряжение</w:t>
      </w:r>
      <w:r w:rsidR="008240DF"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 xml:space="preserve"> на официальном сайте </w:t>
      </w:r>
      <w:proofErr w:type="spellStart"/>
      <w:r w:rsidR="008240DF"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>Шарашенского</w:t>
      </w:r>
      <w:proofErr w:type="spellEnd"/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 xml:space="preserve"> сельского поселения по адресу: </w:t>
      </w:r>
      <w:r w:rsidR="008240DF" w:rsidRPr="00003968">
        <w:rPr>
          <w:rStyle w:val="a3"/>
          <w:rFonts w:ascii="Times New Roman" w:hAnsi="Times New Roman"/>
          <w:color w:val="000000"/>
          <w:sz w:val="24"/>
          <w:szCs w:val="24"/>
        </w:rPr>
        <w:t>https://шарашенское34.рф/</w:t>
      </w:r>
    </w:p>
    <w:p w:rsidR="002F2746" w:rsidRPr="00003968" w:rsidRDefault="002F2746">
      <w:pPr>
        <w:pStyle w:val="11"/>
        <w:numPr>
          <w:ilvl w:val="0"/>
          <w:numId w:val="1"/>
        </w:numPr>
        <w:tabs>
          <w:tab w:val="left" w:pos="970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>Настоящее постановление вступает в силу  с 01.01.2025 г.</w:t>
      </w:r>
    </w:p>
    <w:p w:rsidR="002F2746" w:rsidRPr="00003968" w:rsidRDefault="002F2746">
      <w:pPr>
        <w:pStyle w:val="11"/>
        <w:numPr>
          <w:ilvl w:val="0"/>
          <w:numId w:val="1"/>
        </w:numPr>
        <w:tabs>
          <w:tab w:val="left" w:pos="960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>Контроль за</w:t>
      </w:r>
      <w:proofErr w:type="gramEnd"/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F2746" w:rsidRPr="00003968" w:rsidRDefault="002F2746">
      <w:pPr>
        <w:pStyle w:val="11"/>
        <w:tabs>
          <w:tab w:val="left" w:pos="960"/>
        </w:tabs>
        <w:ind w:firstLine="0"/>
        <w:jc w:val="both"/>
        <w:rPr>
          <w:rStyle w:val="a4"/>
          <w:rFonts w:ascii="Times New Roman" w:eastAsia="Microsoft Sans Serif" w:hAnsi="Times New Roman" w:cs="Times New Roman"/>
          <w:sz w:val="24"/>
          <w:szCs w:val="24"/>
        </w:rPr>
      </w:pPr>
    </w:p>
    <w:p w:rsidR="002F2746" w:rsidRPr="00003968" w:rsidRDefault="002F2746">
      <w:pPr>
        <w:pStyle w:val="11"/>
        <w:tabs>
          <w:tab w:val="left" w:pos="0"/>
        </w:tabs>
        <w:ind w:firstLine="0"/>
        <w:jc w:val="both"/>
        <w:rPr>
          <w:rStyle w:val="a4"/>
          <w:rFonts w:ascii="Times New Roman" w:eastAsia="Microsoft Sans Serif" w:hAnsi="Times New Roman" w:cs="Times New Roman"/>
          <w:sz w:val="24"/>
          <w:szCs w:val="24"/>
        </w:rPr>
      </w:pPr>
    </w:p>
    <w:p w:rsidR="002F2746" w:rsidRPr="00003968" w:rsidRDefault="002F2746">
      <w:pPr>
        <w:pStyle w:val="11"/>
        <w:tabs>
          <w:tab w:val="left" w:pos="960"/>
        </w:tabs>
        <w:ind w:firstLine="0"/>
        <w:jc w:val="both"/>
        <w:rPr>
          <w:rStyle w:val="a4"/>
          <w:rFonts w:ascii="Times New Roman" w:eastAsia="Microsoft Sans Serif" w:hAnsi="Times New Roman" w:cs="Times New Roman"/>
          <w:sz w:val="24"/>
          <w:szCs w:val="24"/>
        </w:rPr>
      </w:pPr>
    </w:p>
    <w:p w:rsidR="008240DF" w:rsidRPr="00003968" w:rsidRDefault="008240DF">
      <w:pPr>
        <w:pStyle w:val="11"/>
        <w:ind w:firstLine="0"/>
        <w:jc w:val="both"/>
        <w:rPr>
          <w:rStyle w:val="a4"/>
          <w:rFonts w:ascii="Times New Roman" w:eastAsia="Microsoft Sans Serif" w:hAnsi="Times New Roman" w:cs="Times New Roman"/>
          <w:sz w:val="24"/>
          <w:szCs w:val="24"/>
        </w:rPr>
      </w:pPr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 xml:space="preserve">Глава </w:t>
      </w:r>
      <w:proofErr w:type="spellStart"/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>Шарашенского</w:t>
      </w:r>
      <w:proofErr w:type="spellEnd"/>
      <w:r w:rsidR="002F2746"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 xml:space="preserve"> </w:t>
      </w:r>
    </w:p>
    <w:p w:rsidR="002F2746" w:rsidRPr="00003968" w:rsidRDefault="002F2746">
      <w:pPr>
        <w:pStyle w:val="1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 xml:space="preserve">сельского поселения:                                        </w:t>
      </w:r>
      <w:r w:rsidR="008240DF"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 xml:space="preserve">                     М. А. Чалов</w:t>
      </w:r>
    </w:p>
    <w:p w:rsidR="002F2746" w:rsidRPr="00003968" w:rsidRDefault="002F2746">
      <w:pPr>
        <w:spacing w:line="1" w:lineRule="exact"/>
        <w:rPr>
          <w:rFonts w:ascii="Times New Roman" w:hAnsi="Times New Roman" w:cs="Times New Roman"/>
        </w:rPr>
      </w:pPr>
    </w:p>
    <w:p w:rsidR="002F2746" w:rsidRPr="00003968" w:rsidRDefault="002F2746">
      <w:pPr>
        <w:spacing w:line="1" w:lineRule="exact"/>
        <w:rPr>
          <w:rFonts w:ascii="Times New Roman" w:hAnsi="Times New Roman" w:cs="Times New Roman"/>
        </w:rPr>
      </w:pPr>
    </w:p>
    <w:p w:rsidR="002F2746" w:rsidRPr="00003968" w:rsidRDefault="002F2746">
      <w:pPr>
        <w:spacing w:line="1" w:lineRule="exact"/>
        <w:rPr>
          <w:rFonts w:ascii="Times New Roman" w:hAnsi="Times New Roman" w:cs="Times New Roman"/>
        </w:rPr>
      </w:pPr>
    </w:p>
    <w:p w:rsidR="002F2746" w:rsidRPr="00003968" w:rsidRDefault="002F2746">
      <w:pPr>
        <w:spacing w:line="1" w:lineRule="exact"/>
        <w:rPr>
          <w:rFonts w:ascii="Times New Roman" w:hAnsi="Times New Roman" w:cs="Times New Roman"/>
        </w:rPr>
      </w:pPr>
    </w:p>
    <w:p w:rsidR="002F2746" w:rsidRPr="008240DF" w:rsidRDefault="002F2746">
      <w:pPr>
        <w:spacing w:line="1" w:lineRule="exact"/>
        <w:rPr>
          <w:rFonts w:ascii="Times New Roman" w:hAnsi="Times New Roman" w:cs="Times New Roman"/>
          <w:color w:val="FF0000"/>
        </w:rPr>
        <w:sectPr w:rsidR="002F2746" w:rsidRPr="008240DF" w:rsidSect="006661F4">
          <w:pgSz w:w="11900" w:h="16840"/>
          <w:pgMar w:top="567" w:right="567" w:bottom="567" w:left="1134" w:header="0" w:footer="6" w:gutter="0"/>
          <w:cols w:space="720"/>
          <w:docGrid w:linePitch="360"/>
        </w:sectPr>
      </w:pPr>
    </w:p>
    <w:p w:rsidR="002F2746" w:rsidRPr="008240DF" w:rsidRDefault="002F2746">
      <w:pPr>
        <w:pStyle w:val="a6"/>
        <w:rPr>
          <w:rStyle w:val="a5"/>
          <w:rFonts w:ascii="Times New Roman" w:eastAsia="Microsoft Sans Serif" w:hAnsi="Times New Roman" w:cs="Times New Roman"/>
          <w:color w:val="FF0000"/>
          <w:sz w:val="24"/>
          <w:szCs w:val="24"/>
        </w:rPr>
      </w:pPr>
    </w:p>
    <w:p w:rsidR="002F2746" w:rsidRPr="00003968" w:rsidRDefault="002F274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03968">
        <w:rPr>
          <w:rStyle w:val="a5"/>
          <w:rFonts w:ascii="Times New Roman" w:eastAsia="Microsoft Sans Serif" w:hAnsi="Times New Roman" w:cs="Times New Roman"/>
          <w:sz w:val="24"/>
          <w:szCs w:val="24"/>
        </w:rPr>
        <w:t>Приложение</w:t>
      </w:r>
    </w:p>
    <w:p w:rsidR="002F2746" w:rsidRPr="00003968" w:rsidRDefault="002F2746" w:rsidP="00996021">
      <w:pPr>
        <w:pStyle w:val="11"/>
        <w:ind w:left="3439" w:firstLine="0"/>
        <w:jc w:val="right"/>
        <w:rPr>
          <w:rStyle w:val="a4"/>
          <w:rFonts w:ascii="Times New Roman" w:eastAsia="Microsoft Sans Serif" w:hAnsi="Times New Roman" w:cs="Times New Roman"/>
          <w:sz w:val="24"/>
          <w:szCs w:val="24"/>
        </w:rPr>
      </w:pPr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="008240DF"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>Шарашенского</w:t>
      </w:r>
      <w:proofErr w:type="spellEnd"/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 xml:space="preserve"> сельского поселения Алексеевского муниципального района </w:t>
      </w:r>
    </w:p>
    <w:p w:rsidR="002F2746" w:rsidRPr="00003968" w:rsidRDefault="002F2746">
      <w:pPr>
        <w:pStyle w:val="11"/>
        <w:ind w:left="4380" w:firstLine="0"/>
        <w:jc w:val="right"/>
        <w:rPr>
          <w:rStyle w:val="a4"/>
          <w:rFonts w:ascii="Times New Roman" w:eastAsia="Microsoft Sans Serif" w:hAnsi="Times New Roman" w:cs="Times New Roman"/>
          <w:sz w:val="24"/>
          <w:szCs w:val="24"/>
        </w:rPr>
      </w:pPr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 xml:space="preserve">от </w:t>
      </w:r>
      <w:r w:rsidR="008240DF"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>14</w:t>
      </w:r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>.11.2024 г. №</w:t>
      </w:r>
      <w:r w:rsidR="008240DF"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 xml:space="preserve"> 58</w:t>
      </w:r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 xml:space="preserve"> </w:t>
      </w:r>
    </w:p>
    <w:p w:rsidR="002F2746" w:rsidRPr="00003968" w:rsidRDefault="002F2746" w:rsidP="000F39CD">
      <w:pPr>
        <w:pStyle w:val="11"/>
        <w:ind w:firstLine="0"/>
        <w:rPr>
          <w:rStyle w:val="a4"/>
          <w:rFonts w:ascii="Times New Roman" w:eastAsia="Microsoft Sans Serif" w:hAnsi="Times New Roman" w:cs="Times New Roman"/>
          <w:b/>
          <w:bCs/>
          <w:sz w:val="24"/>
          <w:szCs w:val="24"/>
        </w:rPr>
      </w:pPr>
    </w:p>
    <w:p w:rsidR="002F2746" w:rsidRPr="00003968" w:rsidRDefault="002F2746">
      <w:pPr>
        <w:pStyle w:val="11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03968">
        <w:rPr>
          <w:rStyle w:val="a4"/>
          <w:rFonts w:ascii="Times New Roman" w:eastAsia="Microsoft Sans Serif" w:hAnsi="Times New Roman" w:cs="Times New Roman"/>
          <w:b/>
          <w:bCs/>
          <w:sz w:val="24"/>
          <w:szCs w:val="24"/>
        </w:rPr>
        <w:t>Порядок</w:t>
      </w:r>
    </w:p>
    <w:p w:rsidR="002F2746" w:rsidRPr="00003968" w:rsidRDefault="002F2746" w:rsidP="003C6AA1">
      <w:pPr>
        <w:pStyle w:val="11"/>
        <w:ind w:firstLine="0"/>
        <w:jc w:val="center"/>
        <w:rPr>
          <w:rStyle w:val="a4"/>
          <w:rFonts w:ascii="Times New Roman" w:eastAsia="Microsoft Sans Serif" w:hAnsi="Times New Roman" w:cs="Times New Roman"/>
          <w:b/>
          <w:bCs/>
          <w:sz w:val="24"/>
          <w:szCs w:val="24"/>
        </w:rPr>
      </w:pPr>
      <w:r w:rsidRPr="00003968">
        <w:rPr>
          <w:rStyle w:val="a4"/>
          <w:rFonts w:ascii="Times New Roman" w:eastAsia="Microsoft Sans Serif" w:hAnsi="Times New Roman" w:cs="Times New Roman"/>
          <w:b/>
          <w:bCs/>
          <w:sz w:val="24"/>
          <w:szCs w:val="24"/>
        </w:rPr>
        <w:t>организации внутреннего финансового аудита</w:t>
      </w:r>
    </w:p>
    <w:p w:rsidR="002F2746" w:rsidRPr="00003968" w:rsidRDefault="002F2746">
      <w:pPr>
        <w:pStyle w:val="11"/>
        <w:numPr>
          <w:ilvl w:val="0"/>
          <w:numId w:val="2"/>
        </w:numPr>
        <w:tabs>
          <w:tab w:val="left" w:pos="990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 xml:space="preserve">Внутренний финансовый </w:t>
      </w:r>
      <w:r w:rsidR="008240DF"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 xml:space="preserve">аудит в администрации </w:t>
      </w:r>
      <w:proofErr w:type="spellStart"/>
      <w:r w:rsidR="008240DF"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>Шарашенского</w:t>
      </w:r>
      <w:proofErr w:type="spellEnd"/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 xml:space="preserve"> сельского поселения Алексеевского муниципального района Волгоградской области (далее - Администрация) осуществляется в соответствии с требованиями статьи 160.2-1 Бюджетного кодекса РФ, утвержденными Министерством финансов Российской Федерации федеральными стандартами внутреннего финансового аудита (далее по тексту - федеральные стандарты), а также настоящим Порядком.</w:t>
      </w:r>
    </w:p>
    <w:p w:rsidR="002F2746" w:rsidRPr="00003968" w:rsidRDefault="002F2746">
      <w:pPr>
        <w:pStyle w:val="11"/>
        <w:numPr>
          <w:ilvl w:val="0"/>
          <w:numId w:val="2"/>
        </w:numPr>
        <w:tabs>
          <w:tab w:val="left" w:pos="96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>В настоящем Порядке применяются понятия, термины в значения, установленные Бюджетным кодексом Российской Федерации и федеральными стандартами.</w:t>
      </w:r>
    </w:p>
    <w:p w:rsidR="002F2746" w:rsidRPr="00003968" w:rsidRDefault="002F2746">
      <w:pPr>
        <w:pStyle w:val="11"/>
        <w:numPr>
          <w:ilvl w:val="0"/>
          <w:numId w:val="2"/>
        </w:numPr>
        <w:tabs>
          <w:tab w:val="left" w:pos="970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>Внутренний финансовый аудит в Администрации является деятельностью по формированию и использованию независимой и объективной информации о результатах исполнения бюджетных полномочий Администрацией (ее структурными подразделениями и должностными лицами) как главным администратором (администратором) бюджетных средств, направленной на повышение качества осуществления внутренних бюджетных процедур, включая:</w:t>
      </w:r>
    </w:p>
    <w:p w:rsidR="002F2746" w:rsidRPr="00003968" w:rsidRDefault="002F2746">
      <w:pPr>
        <w:pStyle w:val="11"/>
        <w:numPr>
          <w:ilvl w:val="0"/>
          <w:numId w:val="3"/>
        </w:numPr>
        <w:tabs>
          <w:tab w:val="left" w:pos="898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>оценку надежности внутреннего процесса главного администратора (администратора)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по тексту - внутренний финансовый контроль), и подготовки предложений об организации внутреннего финансового контроля;</w:t>
      </w:r>
    </w:p>
    <w:p w:rsidR="002F2746" w:rsidRPr="00003968" w:rsidRDefault="002F2746">
      <w:pPr>
        <w:pStyle w:val="11"/>
        <w:numPr>
          <w:ilvl w:val="0"/>
          <w:numId w:val="3"/>
        </w:numPr>
        <w:tabs>
          <w:tab w:val="left" w:pos="898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>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ведомственными (внутренними) актами, принятым в соответствии с пунктом 5 статьи 264.1 Бюджетного Кодекса Российской Федерации;</w:t>
      </w:r>
      <w:proofErr w:type="gramEnd"/>
    </w:p>
    <w:p w:rsidR="002F2746" w:rsidRPr="00003968" w:rsidRDefault="002F2746">
      <w:pPr>
        <w:pStyle w:val="11"/>
        <w:numPr>
          <w:ilvl w:val="0"/>
          <w:numId w:val="3"/>
        </w:numPr>
        <w:tabs>
          <w:tab w:val="left" w:pos="898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>повышение качества финансового менеджмента, в том числе повышения результативности и экономности использования бюджетных средств;</w:t>
      </w:r>
    </w:p>
    <w:p w:rsidR="002F2746" w:rsidRPr="00003968" w:rsidRDefault="002F2746">
      <w:pPr>
        <w:pStyle w:val="11"/>
        <w:numPr>
          <w:ilvl w:val="0"/>
          <w:numId w:val="3"/>
        </w:numPr>
        <w:tabs>
          <w:tab w:val="left" w:pos="898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>составление заключения (отчета) о результатах исп</w:t>
      </w:r>
      <w:r w:rsidR="008240DF"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 xml:space="preserve">олнения решений Главы </w:t>
      </w:r>
      <w:proofErr w:type="spellStart"/>
      <w:r w:rsidR="008240DF"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>Шарашенского</w:t>
      </w:r>
      <w:proofErr w:type="spellEnd"/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 xml:space="preserve"> сельского поселения Алексеевского муниципального района Волгоградской области, направленных на повышение качества финансового менеджмента.</w:t>
      </w:r>
    </w:p>
    <w:p w:rsidR="002F2746" w:rsidRPr="00003968" w:rsidRDefault="002F2746">
      <w:pPr>
        <w:pStyle w:val="11"/>
        <w:numPr>
          <w:ilvl w:val="0"/>
          <w:numId w:val="2"/>
        </w:numPr>
        <w:tabs>
          <w:tab w:val="left" w:pos="980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>В целях реализации решения об упрощенном осуществлении внутреннего фин</w:t>
      </w:r>
      <w:r w:rsidR="008240DF"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 xml:space="preserve">ансового аудита Глава </w:t>
      </w:r>
      <w:proofErr w:type="spellStart"/>
      <w:r w:rsidR="008240DF"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>Шарашенского</w:t>
      </w:r>
      <w:proofErr w:type="spellEnd"/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 xml:space="preserve"> сельского поселения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2F2746" w:rsidRPr="00003968" w:rsidRDefault="002F2746">
      <w:pPr>
        <w:pStyle w:val="11"/>
        <w:numPr>
          <w:ilvl w:val="0"/>
          <w:numId w:val="4"/>
        </w:numPr>
        <w:tabs>
          <w:tab w:val="left" w:pos="892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 xml:space="preserve">  организует и осуществляет внутренний финансовый контроль;</w:t>
      </w:r>
    </w:p>
    <w:p w:rsidR="002F2746" w:rsidRPr="00003968" w:rsidRDefault="002F2746" w:rsidP="000F39CD">
      <w:pPr>
        <w:pStyle w:val="11"/>
        <w:ind w:firstLineChars="316" w:firstLine="758"/>
        <w:jc w:val="both"/>
        <w:rPr>
          <w:rFonts w:ascii="Times New Roman" w:hAnsi="Times New Roman" w:cs="Times New Roman"/>
          <w:sz w:val="24"/>
          <w:szCs w:val="24"/>
        </w:rPr>
      </w:pPr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>- 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 "Определения, принципы и задачи внутреннего финансового аудита";</w:t>
      </w:r>
    </w:p>
    <w:p w:rsidR="002F2746" w:rsidRPr="00003968" w:rsidRDefault="002F2746">
      <w:pPr>
        <w:pStyle w:val="11"/>
        <w:numPr>
          <w:ilvl w:val="0"/>
          <w:numId w:val="4"/>
        </w:numPr>
        <w:tabs>
          <w:tab w:val="left" w:pos="898"/>
        </w:tabs>
        <w:ind w:lef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>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"Определения, принципы и задачи внутреннего финансового аудита".</w:t>
      </w:r>
    </w:p>
    <w:p w:rsidR="002F2746" w:rsidRPr="00003968" w:rsidRDefault="002F2746">
      <w:pPr>
        <w:pStyle w:val="11"/>
        <w:numPr>
          <w:ilvl w:val="0"/>
          <w:numId w:val="2"/>
        </w:numPr>
        <w:tabs>
          <w:tab w:val="left" w:pos="975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3968">
        <w:rPr>
          <w:rStyle w:val="a4"/>
          <w:rFonts w:ascii="Times New Roman" w:eastAsia="Microsoft Sans Serif" w:hAnsi="Times New Roman" w:cs="Times New Roman"/>
          <w:sz w:val="24"/>
          <w:szCs w:val="24"/>
        </w:rPr>
        <w:t>Деятельность по осуществлению полномочий по внутреннему финансовому аудиту в Администрации основывается на принципах, установленных федеральными стандартами.</w:t>
      </w:r>
    </w:p>
    <w:bookmarkEnd w:id="2"/>
    <w:p w:rsidR="002F2746" w:rsidRPr="008240DF" w:rsidRDefault="002F2746">
      <w:pPr>
        <w:spacing w:line="1" w:lineRule="exact"/>
        <w:rPr>
          <w:rFonts w:ascii="Times New Roman" w:hAnsi="Times New Roman" w:cs="Times New Roman"/>
          <w:color w:val="FF0000"/>
        </w:rPr>
      </w:pPr>
    </w:p>
    <w:sectPr w:rsidR="002F2746" w:rsidRPr="008240DF" w:rsidSect="007F4584">
      <w:pgSz w:w="11900" w:h="16840"/>
      <w:pgMar w:top="360" w:right="740" w:bottom="360" w:left="1320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968" w:rsidRDefault="00003968"/>
  </w:endnote>
  <w:endnote w:type="continuationSeparator" w:id="0">
    <w:p w:rsidR="00003968" w:rsidRDefault="000039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968" w:rsidRDefault="00003968"/>
  </w:footnote>
  <w:footnote w:type="continuationSeparator" w:id="0">
    <w:p w:rsidR="00003968" w:rsidRDefault="000039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singleLevel"/>
    <w:tmpl w:val="BF205925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CF092B84"/>
    <w:multiLevelType w:val="singleLevel"/>
    <w:tmpl w:val="CF092B8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53208E"/>
    <w:multiLevelType w:val="multilevel"/>
    <w:tmpl w:val="0053208E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790" w:hanging="43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5" w:hanging="50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30" w:hanging="6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0" w:hanging="79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5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5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59ADCABA"/>
    <w:multiLevelType w:val="singleLevel"/>
    <w:tmpl w:val="59ADCABA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584"/>
    <w:rsid w:val="00003968"/>
    <w:rsid w:val="000F39CD"/>
    <w:rsid w:val="00250799"/>
    <w:rsid w:val="002F2746"/>
    <w:rsid w:val="00306186"/>
    <w:rsid w:val="003C6AA1"/>
    <w:rsid w:val="006661F4"/>
    <w:rsid w:val="007F4584"/>
    <w:rsid w:val="00800E0A"/>
    <w:rsid w:val="008240DF"/>
    <w:rsid w:val="00996021"/>
    <w:rsid w:val="00AF2A2E"/>
    <w:rsid w:val="45B8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84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F4584"/>
    <w:rPr>
      <w:rFonts w:cs="Times New Roman"/>
      <w:color w:val="0000FF"/>
      <w:u w:val="single"/>
    </w:rPr>
  </w:style>
  <w:style w:type="character" w:customStyle="1" w:styleId="1">
    <w:name w:val="Заголовок №1_"/>
    <w:link w:val="10"/>
    <w:uiPriority w:val="99"/>
    <w:locked/>
    <w:rsid w:val="007F4584"/>
    <w:rPr>
      <w:rFonts w:ascii="Arial" w:eastAsia="Times New Roman" w:hAnsi="Arial" w:cs="Arial"/>
      <w:b/>
      <w:bCs/>
      <w:sz w:val="30"/>
      <w:szCs w:val="30"/>
      <w:u w:val="none"/>
    </w:rPr>
  </w:style>
  <w:style w:type="paragraph" w:customStyle="1" w:styleId="10">
    <w:name w:val="Заголовок №1"/>
    <w:basedOn w:val="a"/>
    <w:link w:val="1"/>
    <w:uiPriority w:val="99"/>
    <w:rsid w:val="007F4584"/>
    <w:pPr>
      <w:spacing w:after="100"/>
      <w:jc w:val="center"/>
      <w:outlineLvl w:val="0"/>
    </w:pPr>
    <w:rPr>
      <w:rFonts w:ascii="Arial" w:hAnsi="Arial" w:cs="Arial"/>
      <w:b/>
      <w:bCs/>
      <w:sz w:val="30"/>
      <w:szCs w:val="30"/>
    </w:rPr>
  </w:style>
  <w:style w:type="character" w:customStyle="1" w:styleId="2">
    <w:name w:val="Заголовок №2_"/>
    <w:link w:val="20"/>
    <w:uiPriority w:val="99"/>
    <w:locked/>
    <w:rsid w:val="007F4584"/>
    <w:rPr>
      <w:rFonts w:ascii="Arial" w:eastAsia="Times New Roman" w:hAnsi="Arial" w:cs="Arial"/>
      <w:b/>
      <w:bCs/>
      <w:sz w:val="26"/>
      <w:szCs w:val="26"/>
      <w:u w:val="none"/>
    </w:rPr>
  </w:style>
  <w:style w:type="paragraph" w:customStyle="1" w:styleId="20">
    <w:name w:val="Заголовок №2"/>
    <w:basedOn w:val="a"/>
    <w:link w:val="2"/>
    <w:uiPriority w:val="99"/>
    <w:rsid w:val="007F4584"/>
    <w:pPr>
      <w:jc w:val="center"/>
      <w:outlineLvl w:val="1"/>
    </w:pPr>
    <w:rPr>
      <w:rFonts w:ascii="Arial" w:hAnsi="Arial" w:cs="Arial"/>
      <w:b/>
      <w:bCs/>
      <w:sz w:val="26"/>
      <w:szCs w:val="26"/>
    </w:rPr>
  </w:style>
  <w:style w:type="character" w:customStyle="1" w:styleId="21">
    <w:name w:val="Основной текст (2)_"/>
    <w:link w:val="22"/>
    <w:uiPriority w:val="99"/>
    <w:locked/>
    <w:rsid w:val="007F4584"/>
    <w:rPr>
      <w:rFonts w:ascii="Times New Roman" w:hAnsi="Times New Roman" w:cs="Times New Roman"/>
      <w:sz w:val="15"/>
      <w:szCs w:val="15"/>
      <w:u w:val="none"/>
    </w:rPr>
  </w:style>
  <w:style w:type="paragraph" w:customStyle="1" w:styleId="22">
    <w:name w:val="Основной текст (2)"/>
    <w:basedOn w:val="a"/>
    <w:link w:val="21"/>
    <w:uiPriority w:val="99"/>
    <w:rsid w:val="007F4584"/>
    <w:pPr>
      <w:spacing w:after="200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3">
    <w:name w:val="Заголовок №3_"/>
    <w:link w:val="30"/>
    <w:uiPriority w:val="99"/>
    <w:locked/>
    <w:rsid w:val="007F4584"/>
    <w:rPr>
      <w:rFonts w:ascii="Arial" w:eastAsia="Times New Roman" w:hAnsi="Arial" w:cs="Arial"/>
      <w:b/>
      <w:bCs/>
      <w:sz w:val="22"/>
      <w:szCs w:val="22"/>
      <w:u w:val="none"/>
    </w:rPr>
  </w:style>
  <w:style w:type="paragraph" w:customStyle="1" w:styleId="30">
    <w:name w:val="Заголовок №3"/>
    <w:basedOn w:val="a"/>
    <w:link w:val="3"/>
    <w:uiPriority w:val="99"/>
    <w:rsid w:val="007F4584"/>
    <w:pPr>
      <w:spacing w:after="100"/>
      <w:jc w:val="center"/>
      <w:outlineLvl w:val="2"/>
    </w:pPr>
    <w:rPr>
      <w:rFonts w:ascii="Arial" w:hAnsi="Arial" w:cs="Arial"/>
      <w:b/>
      <w:bCs/>
      <w:sz w:val="22"/>
      <w:szCs w:val="22"/>
    </w:rPr>
  </w:style>
  <w:style w:type="character" w:customStyle="1" w:styleId="a4">
    <w:name w:val="Основной текст_"/>
    <w:link w:val="11"/>
    <w:uiPriority w:val="99"/>
    <w:locked/>
    <w:rsid w:val="007F4584"/>
    <w:rPr>
      <w:rFonts w:ascii="Arial" w:eastAsia="Times New Roman" w:hAnsi="Arial" w:cs="Arial"/>
      <w:sz w:val="22"/>
      <w:szCs w:val="22"/>
      <w:u w:val="none"/>
    </w:rPr>
  </w:style>
  <w:style w:type="paragraph" w:customStyle="1" w:styleId="11">
    <w:name w:val="Основной текст1"/>
    <w:basedOn w:val="a"/>
    <w:link w:val="a4"/>
    <w:uiPriority w:val="99"/>
    <w:rsid w:val="007F4584"/>
    <w:pPr>
      <w:ind w:firstLine="400"/>
    </w:pPr>
    <w:rPr>
      <w:rFonts w:ascii="Arial" w:hAnsi="Arial" w:cs="Arial"/>
      <w:sz w:val="22"/>
      <w:szCs w:val="22"/>
    </w:rPr>
  </w:style>
  <w:style w:type="character" w:customStyle="1" w:styleId="23">
    <w:name w:val="Колонтитул (2)_"/>
    <w:link w:val="24"/>
    <w:uiPriority w:val="99"/>
    <w:locked/>
    <w:rsid w:val="007F4584"/>
    <w:rPr>
      <w:rFonts w:ascii="Times New Roman" w:hAnsi="Times New Roman" w:cs="Times New Roman"/>
      <w:sz w:val="20"/>
      <w:szCs w:val="20"/>
      <w:u w:val="none"/>
    </w:rPr>
  </w:style>
  <w:style w:type="paragraph" w:customStyle="1" w:styleId="24">
    <w:name w:val="Колонтитул (2)"/>
    <w:basedOn w:val="a"/>
    <w:link w:val="23"/>
    <w:uiPriority w:val="99"/>
    <w:rsid w:val="007F4584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Колонтитул_"/>
    <w:link w:val="a6"/>
    <w:uiPriority w:val="99"/>
    <w:locked/>
    <w:rsid w:val="007F4584"/>
    <w:rPr>
      <w:rFonts w:ascii="Arial" w:eastAsia="Times New Roman" w:hAnsi="Arial" w:cs="Arial"/>
      <w:sz w:val="22"/>
      <w:szCs w:val="22"/>
      <w:u w:val="none"/>
    </w:rPr>
  </w:style>
  <w:style w:type="paragraph" w:customStyle="1" w:styleId="a6">
    <w:name w:val="Колонтитул"/>
    <w:basedOn w:val="a"/>
    <w:link w:val="a5"/>
    <w:uiPriority w:val="99"/>
    <w:rsid w:val="007F4584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895</Words>
  <Characters>5105</Characters>
  <Application>Microsoft Office Word</Application>
  <DocSecurity>0</DocSecurity>
  <Lines>42</Lines>
  <Paragraphs>11</Paragraphs>
  <ScaleCrop>false</ScaleCrop>
  <Company/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Adm1</cp:lastModifiedBy>
  <cp:revision>8</cp:revision>
  <cp:lastPrinted>2024-11-07T07:37:00Z</cp:lastPrinted>
  <dcterms:created xsi:type="dcterms:W3CDTF">2024-11-07T07:19:00Z</dcterms:created>
  <dcterms:modified xsi:type="dcterms:W3CDTF">2024-11-14T13:35:00Z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1049-12.2.0.18638</vt:lpwstr>
  </property>
  <property fmtid="{D5CDD505-2E9C-101B-9397-08002B2CF9AE}" pid="3" name="ICV">
    <vt:lpwstr>42345E7A055845FA830F4998D37EA24A_12</vt:lpwstr>
  </property>
</Properties>
</file>